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Olimpiese Spele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is head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that has a hoop and you run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sport has its participants wearing a face guard and has a 'pin' or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runs on a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has a try line and 7-15 players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that has overs in it, usually 15 or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sport involves lifting heavy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sport where there is a hoop but you cannot run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swims in the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Olimpiese Spele</dc:title>
  <dcterms:created xsi:type="dcterms:W3CDTF">2021-11-23T03:36:19Z</dcterms:created>
  <dcterms:modified xsi:type="dcterms:W3CDTF">2021-11-23T03:36:19Z</dcterms:modified>
</cp:coreProperties>
</file>