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Olimpiskā nedēļa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Latvijas Olimpiskās komitejas prezidents? 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 notika pirmās Olimpiādes spēles?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Kurā pilsētā pirmoreiz tika aizsākta Olimpiskās lāpas stafete?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Kādam sporta veidam īpaši šogad ir veltīta Olimpiskā diena?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pilsētā notika Olimpiskās spēles, kad bronzu pludmales volejbolā izcīnija Mārtiņš Pļaviņš un Jānis Šmēdiņš?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Kurš latvietis ir kļuvis par divkārtēju Olimpisko čempionu? 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Ceturtais Olimpiskais aplis 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galvenokārt simbolizē Olimpiskie apļi?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Olimpiskā devīze: "Ātrāk, augstāk,..."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Kurā valstī notika Latvijas debija Olimpiskajās spēlēs?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Olimpiskā nedēļa</dc:title>
  <dcterms:created xsi:type="dcterms:W3CDTF">2021-10-11T13:42:05Z</dcterms:created>
  <dcterms:modified xsi:type="dcterms:W3CDTF">2021-10-11T13:42:05Z</dcterms:modified>
</cp:coreProperties>
</file>