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Olimpiskās lāpas stafete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Olimpiskā liesma simbolizē Olimpiskās saimes...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Olimpiskās lāpas stafetes laikā tā tika nomesta. Kurā pilsētā norisinājās spēles?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Kurā pilsētā Olimpiskā liesma tika aizdegta ārpus stadiona?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Pirmo reizi Ziemas Olimpiskajās spēlēs lāpas uguns dega... (pilsēta).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Lāpa deg līdz Olimpisko spēļu...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Ideja par lāpas stafeti radās Pjēram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 notika Olimpiskās spēles, kad stadionā Olimpiskā lāpa tika aizdegta ar loka un bultas palīdzību? (pilsēta).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Kurā pilsētā norisinājās Olimpiskās spēles, kad tika veikta lielākā distance lāpas stafetes ietvaros?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Kādā templī tiek aizdegta Olimpiskā uguns?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Kuras tautības pārstāvis veica pirmo lāpas stafetes posmu?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Latvietis, kas nesis Olimpisko lāpu? (uzvārds).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Pirms Olimpiskās lāpas ienešas stadionā atklāšanas ceremonijā tiek nodots...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 aizdedz Olimpisko lāpu?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Kurā valstī notika Olimpiskās spēles, kad stafetes eitvaros lāpa tika nogādāta kosmosā?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Lai iedegtu Olimpisko lāpu izmanto saules starus un...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Pirms kurām Olimpiskajām spēlēm pirmo reizi tika iedegta uguns pēc Kubertēna izstrādātā rituāla? (pilsēta).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Pirmās Olimpiskās spēles, kurās aizsākās lāpas stafetes tradīcija norisinājās...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Olimpiskās lāpas stafete</dc:title>
  <dcterms:created xsi:type="dcterms:W3CDTF">2021-10-11T13:41:55Z</dcterms:created>
  <dcterms:modified xsi:type="dcterms:W3CDTF">2021-10-11T13:41:55Z</dcterms:modified>
</cp:coreProperties>
</file>