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Oliver Cromwell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anglicans    </w:t>
      </w:r>
      <w:r>
        <w:t xml:space="preserve">   bias    </w:t>
      </w:r>
      <w:r>
        <w:t xml:space="preserve">   blasphemy    </w:t>
      </w:r>
      <w:r>
        <w:t xml:space="preserve">   catholic    </w:t>
      </w:r>
      <w:r>
        <w:t xml:space="preserve">   cavalier    </w:t>
      </w:r>
      <w:r>
        <w:t xml:space="preserve">   cavalry    </w:t>
      </w:r>
      <w:r>
        <w:t xml:space="preserve">   citizen    </w:t>
      </w:r>
      <w:r>
        <w:t xml:space="preserve">   civil war    </w:t>
      </w:r>
      <w:r>
        <w:t xml:space="preserve">   commonwealth    </w:t>
      </w:r>
      <w:r>
        <w:t xml:space="preserve">   concession    </w:t>
      </w:r>
      <w:r>
        <w:t xml:space="preserve">   contemporary    </w:t>
      </w:r>
      <w:r>
        <w:t xml:space="preserve">   controversial    </w:t>
      </w:r>
      <w:r>
        <w:t xml:space="preserve">   cromwell    </w:t>
      </w:r>
      <w:r>
        <w:t xml:space="preserve">   debate    </w:t>
      </w:r>
      <w:r>
        <w:t xml:space="preserve">   dictator    </w:t>
      </w:r>
      <w:r>
        <w:t xml:space="preserve">   divine    </w:t>
      </w:r>
      <w:r>
        <w:t xml:space="preserve">   execution    </w:t>
      </w:r>
      <w:r>
        <w:t xml:space="preserve">   infantry    </w:t>
      </w:r>
      <w:r>
        <w:t xml:space="preserve">   interpretation    </w:t>
      </w:r>
      <w:r>
        <w:t xml:space="preserve">   interregnum    </w:t>
      </w:r>
      <w:r>
        <w:t xml:space="preserve">   ironside    </w:t>
      </w:r>
      <w:r>
        <w:t xml:space="preserve">   king    </w:t>
      </w:r>
      <w:r>
        <w:t xml:space="preserve">   levellers    </w:t>
      </w:r>
      <w:r>
        <w:t xml:space="preserve">   lord protector    </w:t>
      </w:r>
      <w:r>
        <w:t xml:space="preserve">   martyr    </w:t>
      </w:r>
      <w:r>
        <w:t xml:space="preserve">   monarch    </w:t>
      </w:r>
      <w:r>
        <w:t xml:space="preserve">   musket    </w:t>
      </w:r>
      <w:r>
        <w:t xml:space="preserve">   mutiny    </w:t>
      </w:r>
      <w:r>
        <w:t xml:space="preserve">   new model army    </w:t>
      </w:r>
      <w:r>
        <w:t xml:space="preserve">   parliamentarian    </w:t>
      </w:r>
      <w:r>
        <w:t xml:space="preserve">   pikeman    </w:t>
      </w:r>
      <w:r>
        <w:t xml:space="preserve">   plundering    </w:t>
      </w:r>
      <w:r>
        <w:t xml:space="preserve">   pope    </w:t>
      </w:r>
      <w:r>
        <w:t xml:space="preserve">   propaganda    </w:t>
      </w:r>
      <w:r>
        <w:t xml:space="preserve">   protestants    </w:t>
      </w:r>
      <w:r>
        <w:t xml:space="preserve">   puritan    </w:t>
      </w:r>
      <w:r>
        <w:t xml:space="preserve">   recusant    </w:t>
      </w:r>
      <w:r>
        <w:t xml:space="preserve">   regicide    </w:t>
      </w:r>
      <w:r>
        <w:t xml:space="preserve">   republic    </w:t>
      </w:r>
      <w:r>
        <w:t xml:space="preserve">   revolution    </w:t>
      </w:r>
      <w:r>
        <w:t xml:space="preserve">   roundhead    </w:t>
      </w:r>
      <w:r>
        <w:t xml:space="preserve">   royalist    </w:t>
      </w:r>
      <w:r>
        <w:t xml:space="preserve">   ship tax    </w:t>
      </w:r>
      <w:r>
        <w:t xml:space="preserve">   siege    </w:t>
      </w:r>
      <w:r>
        <w:t xml:space="preserve">   traitor    </w:t>
      </w:r>
      <w:r>
        <w:t xml:space="preserve">   treason    </w:t>
      </w:r>
      <w:r>
        <w:t xml:space="preserve">   tyranny    </w:t>
      </w:r>
      <w:r>
        <w:t xml:space="preserve">   unstable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Cromwell</dc:title>
  <dcterms:created xsi:type="dcterms:W3CDTF">2021-10-11T13:42:51Z</dcterms:created>
  <dcterms:modified xsi:type="dcterms:W3CDTF">2021-10-11T13:42:51Z</dcterms:modified>
</cp:coreProperties>
</file>