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Plunkett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house of parliment    </w:t>
      </w:r>
      <w:r>
        <w:t xml:space="preserve">   plot    </w:t>
      </w:r>
      <w:r>
        <w:t xml:space="preserve">   investigate    </w:t>
      </w:r>
      <w:r>
        <w:t xml:space="preserve">   schools    </w:t>
      </w:r>
      <w:r>
        <w:t xml:space="preserve">   Drogheda    </w:t>
      </w:r>
      <w:r>
        <w:t xml:space="preserve">   peace    </w:t>
      </w:r>
      <w:r>
        <w:t xml:space="preserve">   executed    </w:t>
      </w:r>
      <w:r>
        <w:t xml:space="preserve">   diplomat    </w:t>
      </w:r>
      <w:r>
        <w:t xml:space="preserve">   intelligent    </w:t>
      </w:r>
      <w:r>
        <w:t xml:space="preserve">   professor    </w:t>
      </w:r>
      <w:r>
        <w:t xml:space="preserve">   Rome    </w:t>
      </w:r>
      <w:r>
        <w:t xml:space="preserve">   Armagh    </w:t>
      </w:r>
      <w:r>
        <w:t xml:space="preserve">   Archbishop    </w:t>
      </w:r>
      <w:r>
        <w:t xml:space="preserve">   ordination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Plunkett</dc:title>
  <dcterms:created xsi:type="dcterms:W3CDTF">2021-10-11T13:42:25Z</dcterms:created>
  <dcterms:modified xsi:type="dcterms:W3CDTF">2021-10-11T13:42:25Z</dcterms:modified>
</cp:coreProperties>
</file>