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MORE    </w:t>
      </w:r>
      <w:r>
        <w:t xml:space="preserve">   LONDON    </w:t>
      </w:r>
      <w:r>
        <w:t xml:space="preserve">   ORPHAN    </w:t>
      </w:r>
      <w:r>
        <w:t xml:space="preserve">   GRUEL    </w:t>
      </w:r>
      <w:r>
        <w:t xml:space="preserve">   SIKES    </w:t>
      </w:r>
      <w:r>
        <w:t xml:space="preserve">   NANCY    </w:t>
      </w:r>
      <w:r>
        <w:t xml:space="preserve">   FAGIN    </w:t>
      </w:r>
      <w:r>
        <w:t xml:space="preserve">   CHOLERA    </w:t>
      </w:r>
      <w:r>
        <w:t xml:space="preserve">   VICTORIAN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2021-10-11T13:42:34Z</dcterms:created>
  <dcterms:modified xsi:type="dcterms:W3CDTF">2021-10-11T13:42:34Z</dcterms:modified>
</cp:coreProperties>
</file>