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Oliver Twist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job of the man who bought Oliver?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Although poor what quality did Oliver always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Oliver's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rescued Oliver from the streets?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Fagin train the boys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Oliver Twist?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Bill's dog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Fagin's boys unpick letters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Oliver's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Oliver live at the start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boys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Bill murder?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</dc:title>
  <dcterms:created xsi:type="dcterms:W3CDTF">2021-10-11T13:41:28Z</dcterms:created>
  <dcterms:modified xsi:type="dcterms:W3CDTF">2021-10-11T13:41:28Z</dcterms:modified>
</cp:coreProperties>
</file>