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Bumbles    </w:t>
      </w:r>
      <w:r>
        <w:t xml:space="preserve">   Workhouse    </w:t>
      </w:r>
      <w:r>
        <w:t xml:space="preserve">   London    </w:t>
      </w:r>
      <w:r>
        <w:t xml:space="preserve">   BullsEye    </w:t>
      </w:r>
      <w:r>
        <w:t xml:space="preserve">   Charley    </w:t>
      </w:r>
      <w:r>
        <w:t xml:space="preserve">   Dodger    </w:t>
      </w:r>
      <w:r>
        <w:t xml:space="preserve">   Bill Sikes    </w:t>
      </w:r>
      <w:r>
        <w:t xml:space="preserve">   Fagin    </w:t>
      </w:r>
      <w:r>
        <w:t xml:space="preserve">   Nancy    </w:t>
      </w:r>
      <w:r>
        <w:t xml:space="preserve">   Oliver    </w:t>
      </w:r>
      <w:r>
        <w:t xml:space="preserve">   Richard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2021-10-11T13:43:02Z</dcterms:created>
  <dcterms:modified xsi:type="dcterms:W3CDTF">2021-10-11T13:43:02Z</dcterms:modified>
</cp:coreProperties>
</file>