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Oliver's nurse, employed by Mr. Brownlow?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kidnaps Oliver and brings him back to Fagin while Oliver is delivering the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Oliver has to ask his master for more of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point of view is this story written?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character’s real name is Edward Leeford?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Oliver's mother died what did Mrs. Mann steal from his mother?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lurking in Mr. Brownlow's window with Monks?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mission was Oliver sent on with two other boys?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author's last name who wrote Oliver Twist?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falls deathly ill in the countryside?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Nancy's profession?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Oliver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Monks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Fagin's punishment?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shot in an attempted burglary?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Fagin die?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Oliver's mother shortly after his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Oliver turned nine he went back where?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Oliver was what until he was nine years 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2021-10-11T13:41:32Z</dcterms:created>
  <dcterms:modified xsi:type="dcterms:W3CDTF">2021-10-11T13:41:32Z</dcterms:modified>
</cp:coreProperties>
</file>