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Oliver Twist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coffin    </w:t>
      </w:r>
      <w:r>
        <w:t xml:space="preserve">   chimney-sweeper    </w:t>
      </w:r>
      <w:r>
        <w:t xml:space="preserve">   children    </w:t>
      </w:r>
      <w:r>
        <w:t xml:space="preserve">   paved    </w:t>
      </w:r>
      <w:r>
        <w:t xml:space="preserve">   background    </w:t>
      </w:r>
      <w:r>
        <w:t xml:space="preserve">   character    </w:t>
      </w:r>
      <w:r>
        <w:t xml:space="preserve">   murder    </w:t>
      </w:r>
      <w:r>
        <w:t xml:space="preserve">   goodness    </w:t>
      </w:r>
      <w:r>
        <w:t xml:space="preserve">   benefactor    </w:t>
      </w:r>
      <w:r>
        <w:t xml:space="preserve">   well-off    </w:t>
      </w:r>
      <w:r>
        <w:t xml:space="preserve">   homeless    </w:t>
      </w:r>
      <w:r>
        <w:t xml:space="preserve">   hang    </w:t>
      </w:r>
      <w:r>
        <w:t xml:space="preserve">   thief    </w:t>
      </w:r>
      <w:r>
        <w:t xml:space="preserve">   burglar    </w:t>
      </w:r>
      <w:r>
        <w:t xml:space="preserve">   bully    </w:t>
      </w:r>
      <w:r>
        <w:t xml:space="preserve">   kindhearted    </w:t>
      </w:r>
      <w:r>
        <w:t xml:space="preserve">   mean    </w:t>
      </w:r>
      <w:r>
        <w:t xml:space="preserve">   pickpocket    </w:t>
      </w:r>
      <w:r>
        <w:t xml:space="preserve">   workhouse    </w:t>
      </w:r>
      <w:r>
        <w:t xml:space="preserve">   orphan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</dc:title>
  <dcterms:created xsi:type="dcterms:W3CDTF">2021-10-11T13:43:14Z</dcterms:created>
  <dcterms:modified xsi:type="dcterms:W3CDTF">2021-10-11T13:43:14Z</dcterms:modified>
</cp:coreProperties>
</file>