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THIEVES    </w:t>
      </w:r>
      <w:r>
        <w:t xml:space="preserve">   CRIMINAL    </w:t>
      </w:r>
      <w:r>
        <w:t xml:space="preserve">   ANGUS    </w:t>
      </w:r>
      <w:r>
        <w:t xml:space="preserve">   CRIME    </w:t>
      </w:r>
      <w:r>
        <w:t xml:space="preserve">   LONDON    </w:t>
      </w:r>
      <w:r>
        <w:t xml:space="preserve">   WORKHOUSE    </w:t>
      </w:r>
      <w:r>
        <w:t xml:space="preserve">   ALLEYS    </w:t>
      </w:r>
      <w:r>
        <w:t xml:space="preserve">   ROBBER    </w:t>
      </w:r>
      <w:r>
        <w:t xml:space="preserve">   UNDERTAKER    </w:t>
      </w:r>
      <w:r>
        <w:t xml:space="preserve">   PICKPOCKET    </w:t>
      </w:r>
      <w:r>
        <w:t xml:space="preserve">   SLUMS    </w:t>
      </w:r>
      <w:r>
        <w:t xml:space="preserve">   ORPHAN    </w:t>
      </w:r>
      <w:r>
        <w:t xml:space="preserve">   BULLSEYE    </w:t>
      </w:r>
      <w:r>
        <w:t xml:space="preserve">   CHARLEYBATES    </w:t>
      </w:r>
      <w:r>
        <w:t xml:space="preserve">   NOAHCLAYPOLE    </w:t>
      </w:r>
      <w:r>
        <w:t xml:space="preserve">   MRSOWERBERRY    </w:t>
      </w:r>
      <w:r>
        <w:t xml:space="preserve">   MRBUMBLE    </w:t>
      </w:r>
      <w:r>
        <w:t xml:space="preserve">   NANCY    </w:t>
      </w:r>
      <w:r>
        <w:t xml:space="preserve">   BILLSIKES    </w:t>
      </w:r>
      <w:r>
        <w:t xml:space="preserve">   ARTFULDODGER    </w:t>
      </w:r>
      <w:r>
        <w:t xml:space="preserve">   FAGIN    </w:t>
      </w:r>
      <w:r>
        <w:t xml:space="preserve">   OLIVERTWIST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2021-10-26T03:47:59Z</dcterms:created>
  <dcterms:modified xsi:type="dcterms:W3CDTF">2021-10-26T03:47:59Z</dcterms:modified>
</cp:coreProperties>
</file>