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'artful Dodger    </w:t>
      </w:r>
      <w:r>
        <w:t xml:space="preserve">   Bill Sikes    </w:t>
      </w:r>
      <w:r>
        <w:t xml:space="preserve">   Charley Bates    </w:t>
      </w:r>
      <w:r>
        <w:t xml:space="preserve">   Fagin    </w:t>
      </w:r>
      <w:r>
        <w:t xml:space="preserve">   Food Glorious food    </w:t>
      </w:r>
      <w:r>
        <w:t xml:space="preserve">   Gruel    </w:t>
      </w:r>
      <w:r>
        <w:t xml:space="preserve">   Malnourished    </w:t>
      </w:r>
      <w:r>
        <w:t xml:space="preserve">   Master    </w:t>
      </w:r>
      <w:r>
        <w:t xml:space="preserve">   Money    </w:t>
      </w:r>
      <w:r>
        <w:t xml:space="preserve">   Mr Bumble    </w:t>
      </w:r>
      <w:r>
        <w:t xml:space="preserve">   Nancy    </w:t>
      </w:r>
      <w:r>
        <w:t xml:space="preserve">   Oliver Twist    </w:t>
      </w:r>
      <w:r>
        <w:t xml:space="preserve">   Orphan    </w:t>
      </w:r>
      <w:r>
        <w:t xml:space="preserve">   Pickpocket    </w:t>
      </w:r>
      <w:r>
        <w:t xml:space="preserve">   Work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2021-10-11T13:41:44Z</dcterms:created>
  <dcterms:modified xsi:type="dcterms:W3CDTF">2021-10-11T13:41:44Z</dcterms:modified>
</cp:coreProperties>
</file>