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Mrs Maylie    </w:t>
      </w:r>
      <w:r>
        <w:t xml:space="preserve">   Artful Dodger    </w:t>
      </w:r>
      <w:r>
        <w:t xml:space="preserve">   Noah Claypole    </w:t>
      </w:r>
      <w:r>
        <w:t xml:space="preserve">   Mr Gamfield    </w:t>
      </w:r>
      <w:r>
        <w:t xml:space="preserve">   Charlotte    </w:t>
      </w:r>
      <w:r>
        <w:t xml:space="preserve">   Mr Sowerberry    </w:t>
      </w:r>
      <w:r>
        <w:t xml:space="preserve">   Nancy    </w:t>
      </w:r>
      <w:r>
        <w:t xml:space="preserve">   Bill Sikes    </w:t>
      </w:r>
      <w:r>
        <w:t xml:space="preserve">   Fagin    </w:t>
      </w:r>
      <w:r>
        <w:t xml:space="preserve">   Ben    </w:t>
      </w:r>
      <w:r>
        <w:t xml:space="preserve">   Henry    </w:t>
      </w:r>
      <w:r>
        <w:t xml:space="preserve">   Mr Monks    </w:t>
      </w:r>
      <w:r>
        <w:t xml:space="preserve">   Mr Bumble    </w:t>
      </w:r>
      <w:r>
        <w:t xml:space="preserve">   sally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</dc:title>
  <dcterms:created xsi:type="dcterms:W3CDTF">2021-10-11T13:41:56Z</dcterms:created>
  <dcterms:modified xsi:type="dcterms:W3CDTF">2021-10-11T13:41:56Z</dcterms:modified>
</cp:coreProperties>
</file>