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 Twist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characteristics    </w:t>
      </w:r>
      <w:r>
        <w:t xml:space="preserve">   social class    </w:t>
      </w:r>
      <w:r>
        <w:t xml:space="preserve">   Population    </w:t>
      </w:r>
      <w:r>
        <w:t xml:space="preserve">   Scientific development    </w:t>
      </w:r>
      <w:r>
        <w:t xml:space="preserve">   social reform    </w:t>
      </w:r>
      <w:r>
        <w:t xml:space="preserve">   Victorian era    </w:t>
      </w:r>
      <w:r>
        <w:t xml:space="preserve">   HIgham    </w:t>
      </w:r>
      <w:r>
        <w:t xml:space="preserve">   pourtsmouth    </w:t>
      </w:r>
      <w:r>
        <w:t xml:space="preserve">   pickpocket    </w:t>
      </w:r>
      <w:r>
        <w:t xml:space="preserve">   nancy    </w:t>
      </w:r>
      <w:r>
        <w:t xml:space="preserve">   Charles Dickens    </w:t>
      </w:r>
      <w:r>
        <w:t xml:space="preserve">   industrial revolution    </w:t>
      </w:r>
      <w:r>
        <w:t xml:space="preserve">   Mr Bumble    </w:t>
      </w:r>
      <w:r>
        <w:t xml:space="preserve">   Oliver twist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</dc:title>
  <dcterms:created xsi:type="dcterms:W3CDTF">2021-10-11T13:41:58Z</dcterms:created>
  <dcterms:modified xsi:type="dcterms:W3CDTF">2021-10-11T13:41:58Z</dcterms:modified>
</cp:coreProperties>
</file>