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Oliver Twist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BARNEY    </w:t>
      </w:r>
      <w:r>
        <w:t xml:space="preserve">   BET    </w:t>
      </w:r>
      <w:r>
        <w:t xml:space="preserve">   BILL SIKES    </w:t>
      </w:r>
      <w:r>
        <w:t xml:space="preserve">   BLATHERS    </w:t>
      </w:r>
      <w:r>
        <w:t xml:space="preserve">   BULL’SEYE    </w:t>
      </w:r>
      <w:r>
        <w:t xml:space="preserve">   CHARLEY BATES    </w:t>
      </w:r>
      <w:r>
        <w:t xml:space="preserve">   CHARLOTTE    </w:t>
      </w:r>
      <w:r>
        <w:t xml:space="preserve">   DUFF    </w:t>
      </w:r>
      <w:r>
        <w:t xml:space="preserve">   FAGIN    </w:t>
      </w:r>
      <w:r>
        <w:t xml:space="preserve">   HARRY MAYLIE    </w:t>
      </w:r>
      <w:r>
        <w:t xml:space="preserve">   MONKS    </w:t>
      </w:r>
      <w:r>
        <w:t xml:space="preserve">   MONKS’S MOTHER    </w:t>
      </w:r>
      <w:r>
        <w:t xml:space="preserve">   MR BRITTLES    </w:t>
      </w:r>
      <w:r>
        <w:t xml:space="preserve">   MR BROWNLOW    </w:t>
      </w:r>
      <w:r>
        <w:t xml:space="preserve">   MR BUMBLE    </w:t>
      </w:r>
      <w:r>
        <w:t xml:space="preserve">   MR FANG    </w:t>
      </w:r>
      <w:r>
        <w:t xml:space="preserve">   MR GAMFIELD    </w:t>
      </w:r>
      <w:r>
        <w:t xml:space="preserve">   MR GILES    </w:t>
      </w:r>
      <w:r>
        <w:t xml:space="preserve">   MR GRIMWIG    </w:t>
      </w:r>
      <w:r>
        <w:t xml:space="preserve">   MR LEEFORD    </w:t>
      </w:r>
      <w:r>
        <w:t xml:space="preserve">   MR LOSBERNE    </w:t>
      </w:r>
      <w:r>
        <w:t xml:space="preserve">   MR SOWERBERRY    </w:t>
      </w:r>
      <w:r>
        <w:t xml:space="preserve">   MRS BEDWIN    </w:t>
      </w:r>
      <w:r>
        <w:t xml:space="preserve">   MRS CORNEY    </w:t>
      </w:r>
      <w:r>
        <w:t xml:space="preserve">   MRS MANN    </w:t>
      </w:r>
      <w:r>
        <w:t xml:space="preserve">   MRS MAYLIE    </w:t>
      </w:r>
      <w:r>
        <w:t xml:space="preserve">   MRS SOWERBERRY    </w:t>
      </w:r>
      <w:r>
        <w:t xml:space="preserve">   NANCY    </w:t>
      </w:r>
      <w:r>
        <w:t xml:space="preserve">   NOAH CLAYPOLE    </w:t>
      </w:r>
      <w:r>
        <w:t xml:space="preserve">   OLD SALLY    </w:t>
      </w:r>
      <w:r>
        <w:t xml:space="preserve">   Oliver Twist    </w:t>
      </w:r>
      <w:r>
        <w:t xml:space="preserve">   ROSE MAYLIE    </w:t>
      </w:r>
      <w:r>
        <w:t xml:space="preserve">   THE ARTFUL DODGER    </w:t>
      </w:r>
      <w:r>
        <w:t xml:space="preserve">   TOBY CRACKIT    </w:t>
      </w:r>
      <w:r>
        <w:t xml:space="preserve">   TOM CHITLING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 Characters</dc:title>
  <dcterms:created xsi:type="dcterms:W3CDTF">2021-10-11T13:42:04Z</dcterms:created>
  <dcterms:modified xsi:type="dcterms:W3CDTF">2021-10-11T13:42:04Z</dcterms:modified>
</cp:coreProperties>
</file>