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Oliver Twist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undertaker; "a tall, gaunt, large-jointed man," in matrimonial disputes denominated "a brute, an unnatural husband, an insulting creature, a base imitation of a man."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Sowerberry's maidservant; a somewhat sloppy girl, she is "of a robust and hardy make."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elderly woman who conducts an infant farm (the then equivalent of a foster home). "A woman of wisdom and experience; she knew what was good for children," so of the funds provided for their sustenance "she appropriated the greater part . . . to her own use."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parish beadle (a minor church official); "a fat man, and a choleric (cranky show-off) [with] a great idea of his oratorical powers and his importance." "He had a decided propensity for bullying: derived no inconsiderable pleasure from the exercise of petty cruelty; and, consequently, was (it is needless to say) a coward."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chimney sweep, "whose villainous countenance was a regular stamped receipt for cruelty."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"A short, thin, squeezed-up woman, with a vixenish [literally, fox-like] countenance, [having] a good deal of taste in the undertaking way."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old pauper woman who is an inmate of the workhouse and later dies there. She attends at Oliver's birth, "rendered rather misty by an unwonted allowance of beer."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Charity boy employed by Sowerberry, he later joins Fagin's gang under the name of Morris Bolter. "A large-headed, small-eyed youth of lumbering make and heavy countenance."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Artful Dodger; Fagin's most esteemed pupil. A pickpocket and thief, he is a dirty "snub-nosed, flat-browed, common-faced boy . . . short of his age; with rather bowlegs, and little, sharp, ugly eyes."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Oliver's mother; the daughter of a retired naval officer. "She was found dying in the street . . . but where she came from, or where she was going to, nobody knows."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Head of the parish board; "a particularly fat gentleman with a very round, red face."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Oliver Twist Crossword Puzzle</dc:title>
  <dcterms:created xsi:type="dcterms:W3CDTF">2021-10-11T13:42:43Z</dcterms:created>
  <dcterms:modified xsi:type="dcterms:W3CDTF">2021-10-11T13:42:43Z</dcterms:modified>
</cp:coreProperties>
</file>