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insulted Oliver's dead mother, causing Oliver to fight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Oliver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Fagin finds it easy to corrupt Oliver because Oliver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Mr Sowerberry's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felt sorry for Oliver and took him home to care for him when he was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Oliver wrongly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system that organises people into groups within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villain do we hear before we see?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offered to help Oliver out when he arrived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dilapidated old building was Oliver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Oliver was removed from the workhouse when he asked for more - what was it that he wanted more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old man and the young boys make their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did it take Oliver to walk to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Sikes'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person lives in poor conditions with little food and money, we say they live in...?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Crossword Puzzle</dc:title>
  <dcterms:created xsi:type="dcterms:W3CDTF">2021-10-11T13:42:53Z</dcterms:created>
  <dcterms:modified xsi:type="dcterms:W3CDTF">2021-10-11T13:42:53Z</dcterms:modified>
</cp:coreProperties>
</file>