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Oliver Twist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'the Jew'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love with Harry Maylie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'the Beadle'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'the artful dodger'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Oliver's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Oliver's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Killed 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Oliver's first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young prostitute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 Crossword</dc:title>
  <dcterms:created xsi:type="dcterms:W3CDTF">2021-10-11T13:42:18Z</dcterms:created>
  <dcterms:modified xsi:type="dcterms:W3CDTF">2021-10-11T13:42:18Z</dcterms:modified>
</cp:coreProperties>
</file>