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handkerchief    </w:t>
      </w:r>
      <w:r>
        <w:t xml:space="preserve">   rich    </w:t>
      </w:r>
      <w:r>
        <w:t xml:space="preserve">   books    </w:t>
      </w:r>
      <w:r>
        <w:t xml:space="preserve">   nancy    </w:t>
      </w:r>
      <w:r>
        <w:t xml:space="preserve">   soup    </w:t>
      </w:r>
      <w:r>
        <w:t xml:space="preserve">   undertaker    </w:t>
      </w:r>
      <w:r>
        <w:t xml:space="preserve">   workhouse    </w:t>
      </w:r>
      <w:r>
        <w:t xml:space="preserve">   poor    </w:t>
      </w:r>
      <w:r>
        <w:t xml:space="preserve">   london    </w:t>
      </w:r>
      <w:r>
        <w:t xml:space="preserve">   dodger    </w:t>
      </w:r>
      <w:r>
        <w:t xml:space="preserve">   orphan    </w:t>
      </w:r>
      <w:r>
        <w:t xml:space="preserve">   brownlow    </w:t>
      </w:r>
      <w:r>
        <w:t xml:space="preserve">   thief    </w:t>
      </w:r>
      <w:r>
        <w:t xml:space="preserve">   oliver    </w:t>
      </w:r>
      <w:r>
        <w:t xml:space="preserve">   fagin,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2021-10-11T13:42:23Z</dcterms:created>
  <dcterms:modified xsi:type="dcterms:W3CDTF">2021-10-11T13:42:23Z</dcterms:modified>
</cp:coreProperties>
</file>