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Gin    </w:t>
      </w:r>
      <w:r>
        <w:t xml:space="preserve">   Bullseye    </w:t>
      </w:r>
      <w:r>
        <w:t xml:space="preserve">   Police    </w:t>
      </w:r>
      <w:r>
        <w:t xml:space="preserve">   Mr Brownlow    </w:t>
      </w:r>
      <w:r>
        <w:t xml:space="preserve">   Gruel    </w:t>
      </w:r>
      <w:r>
        <w:t xml:space="preserve">   Pickpocket    </w:t>
      </w:r>
      <w:r>
        <w:t xml:space="preserve">   Orphan    </w:t>
      </w:r>
      <w:r>
        <w:t xml:space="preserve">   Nancy    </w:t>
      </w:r>
      <w:r>
        <w:t xml:space="preserve">   Bill Sikes    </w:t>
      </w:r>
      <w:r>
        <w:t xml:space="preserve">   Dickens    </w:t>
      </w:r>
      <w:r>
        <w:t xml:space="preserve">   London    </w:t>
      </w:r>
      <w:r>
        <w:t xml:space="preserve">   Fagin    </w:t>
      </w:r>
      <w:r>
        <w:t xml:space="preserve">   Mr Bumble    </w:t>
      </w:r>
      <w:r>
        <w:t xml:space="preserve">   Dodger    </w:t>
      </w:r>
      <w:r>
        <w:t xml:space="preserve">   Oliver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2021-10-11T13:42:27Z</dcterms:created>
  <dcterms:modified xsi:type="dcterms:W3CDTF">2021-10-11T13:42:27Z</dcterms:modified>
</cp:coreProperties>
</file>