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and the Seawigs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seagull    </w:t>
      </w:r>
      <w:r>
        <w:t xml:space="preserve">   voyage    </w:t>
      </w:r>
      <w:r>
        <w:t xml:space="preserve">   glasses    </w:t>
      </w:r>
      <w:r>
        <w:t xml:space="preserve">   crab    </w:t>
      </w:r>
      <w:r>
        <w:t xml:space="preserve">   brave    </w:t>
      </w:r>
      <w:r>
        <w:t xml:space="preserve">   adventure    </w:t>
      </w:r>
      <w:r>
        <w:t xml:space="preserve">   dad    </w:t>
      </w:r>
      <w:r>
        <w:t xml:space="preserve">   dingy    </w:t>
      </w:r>
      <w:r>
        <w:t xml:space="preserve">   explore    </w:t>
      </w:r>
      <w:r>
        <w:t xml:space="preserve">   home    </w:t>
      </w:r>
      <w:r>
        <w:t xml:space="preserve">   Iris    </w:t>
      </w:r>
      <w:r>
        <w:t xml:space="preserve">   islands    </w:t>
      </w:r>
      <w:r>
        <w:t xml:space="preserve">   mermaid    </w:t>
      </w:r>
      <w:r>
        <w:t xml:space="preserve">   Mr Culpepper    </w:t>
      </w:r>
      <w:r>
        <w:t xml:space="preserve">   mum    </w:t>
      </w:r>
      <w:r>
        <w:t xml:space="preserve">   Oliver    </w:t>
      </w:r>
      <w:r>
        <w:t xml:space="preserve">   pebbles    </w:t>
      </w:r>
      <w:r>
        <w:t xml:space="preserve">   sand    </w:t>
      </w:r>
      <w:r>
        <w:t xml:space="preserve">   sea    </w:t>
      </w:r>
      <w:r>
        <w:t xml:space="preserve">   seaweed    </w:t>
      </w:r>
      <w:r>
        <w:t xml:space="preserve">   seawigs    </w:t>
      </w:r>
      <w:r>
        <w:t xml:space="preserve">   stones    </w:t>
      </w:r>
      <w:r>
        <w:t xml:space="preserve">   suitcase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and the Seawigs</dc:title>
  <dcterms:created xsi:type="dcterms:W3CDTF">2021-10-11T13:41:23Z</dcterms:created>
  <dcterms:modified xsi:type="dcterms:W3CDTF">2021-10-11T13:41:23Z</dcterms:modified>
</cp:coreProperties>
</file>