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Innocent    </w:t>
      </w:r>
      <w:r>
        <w:t xml:space="preserve">   Bookshop    </w:t>
      </w:r>
      <w:r>
        <w:t xml:space="preserve">   Missbedwin    </w:t>
      </w:r>
      <w:r>
        <w:t xml:space="preserve">   Mrbrownlow    </w:t>
      </w:r>
      <w:r>
        <w:t xml:space="preserve">   Charley    </w:t>
      </w:r>
      <w:r>
        <w:t xml:space="preserve">   Billsikes    </w:t>
      </w:r>
      <w:r>
        <w:t xml:space="preserve">   Dodger    </w:t>
      </w:r>
      <w:r>
        <w:t xml:space="preserve">   Bullseye    </w:t>
      </w:r>
      <w:r>
        <w:t xml:space="preserve">   London    </w:t>
      </w:r>
      <w:r>
        <w:t xml:space="preserve">   Fagin    </w:t>
      </w:r>
      <w:r>
        <w:t xml:space="preserve">   Olivertwist    </w:t>
      </w:r>
      <w:r>
        <w:t xml:space="preserve">   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 </dc:title>
  <dcterms:created xsi:type="dcterms:W3CDTF">2021-10-11T13:42:59Z</dcterms:created>
  <dcterms:modified xsi:type="dcterms:W3CDTF">2021-10-11T13:42:59Z</dcterms:modified>
</cp:coreProperties>
</file>