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charles dickens    </w:t>
      </w:r>
      <w:r>
        <w:t xml:space="preserve">   chimney sweeper    </w:t>
      </w:r>
      <w:r>
        <w:t xml:space="preserve">   london    </w:t>
      </w:r>
      <w:r>
        <w:t xml:space="preserve">   mail boy    </w:t>
      </w:r>
      <w:r>
        <w:t xml:space="preserve">   mr bumble    </w:t>
      </w:r>
      <w:r>
        <w:t xml:space="preserve">   Noah claypole    </w:t>
      </w:r>
      <w:r>
        <w:t xml:space="preserve">   Oliver twist    </w:t>
      </w:r>
      <w:r>
        <w:t xml:space="preserve">   Orphan    </w:t>
      </w:r>
      <w:r>
        <w:t xml:space="preserve">   Sowerberry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wordsearch </dc:title>
  <dcterms:created xsi:type="dcterms:W3CDTF">2021-10-11T13:42:55Z</dcterms:created>
  <dcterms:modified xsi:type="dcterms:W3CDTF">2021-10-11T13:42:55Z</dcterms:modified>
</cp:coreProperties>
</file>