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Oliver's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angrily    </w:t>
      </w:r>
      <w:r>
        <w:t xml:space="preserve">   loudly    </w:t>
      </w:r>
      <w:r>
        <w:t xml:space="preserve">   softly    </w:t>
      </w:r>
      <w:r>
        <w:t xml:space="preserve">   eagerly    </w:t>
      </w:r>
      <w:r>
        <w:t xml:space="preserve">   secretly    </w:t>
      </w:r>
      <w:r>
        <w:t xml:space="preserve">   shaggy    </w:t>
      </w:r>
      <w:r>
        <w:t xml:space="preserve">   wealthy    </w:t>
      </w:r>
      <w:r>
        <w:t xml:space="preserve">   readily    </w:t>
      </w:r>
      <w:r>
        <w:t xml:space="preserve">   bravely    </w:t>
      </w:r>
      <w:r>
        <w:t xml:space="preserve">   greedily    </w:t>
      </w:r>
      <w:r>
        <w:t xml:space="preserve">   spotty    </w:t>
      </w:r>
      <w:r>
        <w:t xml:space="preserve">   seriously    </w:t>
      </w:r>
      <w:r>
        <w:t xml:space="preserve">   swampy    </w:t>
      </w:r>
      <w:r>
        <w:t xml:space="preserve">   security    </w:t>
      </w:r>
      <w:r>
        <w:t xml:space="preserve">   silvery    </w:t>
      </w:r>
      <w:r>
        <w:t xml:space="preserve">   politely    </w:t>
      </w:r>
      <w:r>
        <w:t xml:space="preserve">   briefly    </w:t>
      </w:r>
      <w:r>
        <w:t xml:space="preserve">   silently    </w:t>
      </w:r>
      <w:r>
        <w:t xml:space="preserve">   fluently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Oliver's word find</dc:title>
  <dcterms:created xsi:type="dcterms:W3CDTF">2021-10-11T13:42:55Z</dcterms:created>
  <dcterms:modified xsi:type="dcterms:W3CDTF">2021-10-11T13:42:55Z</dcterms:modified>
</cp:coreProperties>
</file>