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Oliver's  wordserch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pizza    </w:t>
      </w:r>
      <w:r>
        <w:t xml:space="preserve">   footy    </w:t>
      </w:r>
      <w:r>
        <w:t xml:space="preserve">   socer    </w:t>
      </w:r>
      <w:r>
        <w:t xml:space="preserve">   anikin    </w:t>
      </w:r>
      <w:r>
        <w:t xml:space="preserve">   brooklyn    </w:t>
      </w:r>
      <w:r>
        <w:t xml:space="preserve">   chocolate    </w:t>
      </w:r>
      <w:r>
        <w:t xml:space="preserve">   dave    </w:t>
      </w:r>
      <w:r>
        <w:t xml:space="preserve">   fortnight    </w:t>
      </w:r>
      <w:r>
        <w:t xml:space="preserve">   jackson    </w:t>
      </w:r>
      <w:r>
        <w:t xml:space="preserve">   james    </w:t>
      </w:r>
      <w:r>
        <w:t xml:space="preserve">   jared    </w:t>
      </w:r>
      <w:r>
        <w:t xml:space="preserve">   kylie    </w:t>
      </w:r>
      <w:r>
        <w:t xml:space="preserve">   obi    </w:t>
      </w:r>
      <w:r>
        <w:t xml:space="preserve">   oliver    </w:t>
      </w:r>
      <w:r>
        <w:t xml:space="preserve">   roblox    </w:t>
      </w:r>
      <w:r>
        <w:t xml:space="preserve">   saffy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Oliver's  wordserch</dc:title>
  <dcterms:created xsi:type="dcterms:W3CDTF">2021-10-11T13:42:29Z</dcterms:created>
  <dcterms:modified xsi:type="dcterms:W3CDTF">2021-10-11T13:42:29Z</dcterms:modified>
</cp:coreProperties>
</file>