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Bitter    </w:t>
      </w:r>
      <w:r>
        <w:t xml:space="preserve">   Branch    </w:t>
      </w:r>
      <w:r>
        <w:t xml:space="preserve">   Brine    </w:t>
      </w:r>
      <w:r>
        <w:t xml:space="preserve">   Common    </w:t>
      </w:r>
      <w:r>
        <w:t xml:space="preserve">   Cultivated    </w:t>
      </w:r>
      <w:r>
        <w:t xml:space="preserve">   Cured    </w:t>
      </w:r>
      <w:r>
        <w:t xml:space="preserve">   Eating    </w:t>
      </w:r>
      <w:r>
        <w:t xml:space="preserve">   Fermented    </w:t>
      </w:r>
      <w:r>
        <w:t xml:space="preserve">   Grained Wood    </w:t>
      </w:r>
      <w:r>
        <w:t xml:space="preserve">   Green    </w:t>
      </w:r>
      <w:r>
        <w:t xml:space="preserve">   Grown    </w:t>
      </w:r>
      <w:r>
        <w:t xml:space="preserve">   Hard    </w:t>
      </w:r>
      <w:r>
        <w:t xml:space="preserve">   Large    </w:t>
      </w:r>
      <w:r>
        <w:t xml:space="preserve">   Marinade    </w:t>
      </w:r>
      <w:r>
        <w:t xml:space="preserve">   Ornamentals    </w:t>
      </w:r>
      <w:r>
        <w:t xml:space="preserve">   Pimiento    </w:t>
      </w:r>
      <w:r>
        <w:t xml:space="preserve">   Salted    </w:t>
      </w:r>
      <w:r>
        <w:t xml:space="preserve">   Source    </w:t>
      </w:r>
      <w:r>
        <w:t xml:space="preserve">   Stuffed    </w:t>
      </w:r>
      <w:r>
        <w:t xml:space="preserve">   Temperate    </w:t>
      </w:r>
      <w:r>
        <w:t xml:space="preserve">   Treated    </w:t>
      </w:r>
      <w:r>
        <w:t xml:space="preserve">   Trees    </w:t>
      </w:r>
      <w:r>
        <w:t xml:space="preserve">   Tropics    </w:t>
      </w:r>
      <w:r>
        <w:t xml:space="preserve">   Unripe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Olives</dc:title>
  <dcterms:created xsi:type="dcterms:W3CDTF">2021-10-11T13:43:30Z</dcterms:created>
  <dcterms:modified xsi:type="dcterms:W3CDTF">2021-10-11T13:43:30Z</dcterms:modified>
</cp:coreProperties>
</file>