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Olivia Ashley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poop    </w:t>
      </w:r>
      <w:r>
        <w:t xml:space="preserve">   crib    </w:t>
      </w:r>
      <w:r>
        <w:t xml:space="preserve">   sleepless    </w:t>
      </w:r>
      <w:r>
        <w:t xml:space="preserve">   nipple    </w:t>
      </w:r>
      <w:r>
        <w:t xml:space="preserve">   diaper    </w:t>
      </w:r>
      <w:r>
        <w:t xml:space="preserve">   rattle    </w:t>
      </w:r>
      <w:r>
        <w:t xml:space="preserve">   bottle    </w:t>
      </w:r>
      <w:r>
        <w:t xml:space="preserve">   pacifier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Ashley</dc:title>
  <dcterms:created xsi:type="dcterms:W3CDTF">2021-10-11T13:43:02Z</dcterms:created>
  <dcterms:modified xsi:type="dcterms:W3CDTF">2021-10-11T13:43:02Z</dcterms:modified>
</cp:coreProperties>
</file>