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Olivia Bean, Trivia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Niki    </w:t>
      </w:r>
      <w:r>
        <w:t xml:space="preserve">   Neil    </w:t>
      </w:r>
      <w:r>
        <w:t xml:space="preserve">   Charlie    </w:t>
      </w:r>
      <w:r>
        <w:t xml:space="preserve">   Thomas    </w:t>
      </w:r>
      <w:r>
        <w:t xml:space="preserve">   Tucker    </w:t>
      </w:r>
      <w:r>
        <w:t xml:space="preserve">   Trebek    </w:t>
      </w:r>
      <w:r>
        <w:t xml:space="preserve">   Alex    </w:t>
      </w:r>
      <w:r>
        <w:t xml:space="preserve">   Jeopardy    </w:t>
      </w:r>
      <w:r>
        <w:t xml:space="preserve">   Queen    </w:t>
      </w:r>
      <w:r>
        <w:t xml:space="preserve">   Trivia    </w:t>
      </w:r>
      <w:r>
        <w:t xml:space="preserve">   Bean    </w:t>
      </w:r>
      <w:r>
        <w:t xml:space="preserve">   Olivia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Bean, Trivia Queen</dc:title>
  <dcterms:created xsi:type="dcterms:W3CDTF">2021-10-11T13:42:14Z</dcterms:created>
  <dcterms:modified xsi:type="dcterms:W3CDTF">2021-10-11T13:42:14Z</dcterms:modified>
</cp:coreProperties>
</file>