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Olivia ’s 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Disappointe    </w:t>
      </w:r>
      <w:r>
        <w:t xml:space="preserve">   Shakespeare    </w:t>
      </w:r>
      <w:r>
        <w:t xml:space="preserve">   Disconnect    </w:t>
      </w:r>
      <w:r>
        <w:t xml:space="preserve">   Disobey    </w:t>
      </w:r>
      <w:r>
        <w:t xml:space="preserve">   Dislodge    </w:t>
      </w:r>
      <w:r>
        <w:t xml:space="preserve">   Disinfect    </w:t>
      </w:r>
      <w:r>
        <w:t xml:space="preserve">   Disrepair    </w:t>
      </w:r>
      <w:r>
        <w:t xml:space="preserve">   Disorder    </w:t>
      </w:r>
      <w:r>
        <w:t xml:space="preserve">   Disclose    </w:t>
      </w:r>
      <w:r>
        <w:t xml:space="preserve">   Disease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Olivia ’s  word search </dc:title>
  <dcterms:created xsi:type="dcterms:W3CDTF">2021-10-11T13:42:57Z</dcterms:created>
  <dcterms:modified xsi:type="dcterms:W3CDTF">2021-10-11T13:42:57Z</dcterms:modified>
</cp:coreProperties>
</file>