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Olivia wk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switch    </w:t>
      </w:r>
      <w:r>
        <w:t xml:space="preserve">   burglar    </w:t>
      </w:r>
      <w:r>
        <w:t xml:space="preserve">   glance    </w:t>
      </w:r>
      <w:r>
        <w:t xml:space="preserve">   slimy    </w:t>
      </w:r>
      <w:r>
        <w:t xml:space="preserve">   freedom    </w:t>
      </w:r>
      <w:r>
        <w:t xml:space="preserve">   snowflake    </w:t>
      </w:r>
      <w:r>
        <w:t xml:space="preserve">   describe    </w:t>
      </w:r>
      <w:r>
        <w:t xml:space="preserve">   between    </w:t>
      </w:r>
      <w:r>
        <w:t xml:space="preserve">   twilight    </w:t>
      </w:r>
      <w:r>
        <w:t xml:space="preserve">   attract    </w:t>
      </w:r>
      <w:r>
        <w:t xml:space="preserve">   trouble    </w:t>
      </w:r>
      <w:r>
        <w:t xml:space="preserve">   laundry    </w:t>
      </w:r>
      <w:r>
        <w:t xml:space="preserve">   applaud    </w:t>
      </w:r>
      <w:r>
        <w:t xml:space="preserve">   secret    </w:t>
      </w:r>
      <w:r>
        <w:t xml:space="preserve">   eclipse    </w:t>
      </w:r>
      <w:r>
        <w:t xml:space="preserve">   hungry    </w:t>
      </w:r>
      <w:r>
        <w:t xml:space="preserve">   gravity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wk 1</dc:title>
  <dcterms:created xsi:type="dcterms:W3CDTF">2021-10-11T13:42:59Z</dcterms:created>
  <dcterms:modified xsi:type="dcterms:W3CDTF">2021-10-11T13:42:59Z</dcterms:modified>
</cp:coreProperties>
</file>