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Olivia's Find-a-Word - Week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dilemma    </w:t>
      </w:r>
      <w:r>
        <w:t xml:space="preserve">   crumb    </w:t>
      </w:r>
      <w:r>
        <w:t xml:space="preserve">   community    </w:t>
      </w:r>
      <w:r>
        <w:t xml:space="preserve">   column    </w:t>
      </w:r>
      <w:r>
        <w:t xml:space="preserve">   misname    </w:t>
      </w:r>
      <w:r>
        <w:t xml:space="preserve">   midsummer    </w:t>
      </w:r>
      <w:r>
        <w:t xml:space="preserve">   kilometre    </w:t>
      </w:r>
      <w:r>
        <w:t xml:space="preserve">   number    </w:t>
      </w:r>
      <w:r>
        <w:t xml:space="preserve">   christmas    </w:t>
      </w:r>
      <w:r>
        <w:t xml:space="preserve">   animal    </w:t>
      </w:r>
      <w:r>
        <w:t xml:space="preserve">   mouth    </w:t>
      </w:r>
      <w:r>
        <w:t xml:space="preserve">   month    </w:t>
      </w:r>
      <w:r>
        <w:t xml:space="preserve">   form    </w:t>
      </w:r>
      <w:r>
        <w:t xml:space="preserve">   comb    </w:t>
      </w:r>
      <w:r>
        <w:t xml:space="preserve">   sometimes    </w:t>
      </w:r>
      <w:r>
        <w:t xml:space="preserve">   metre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Olivia's Find-a-Word - Week 9</dc:title>
  <dcterms:created xsi:type="dcterms:W3CDTF">2021-10-11T13:42:55Z</dcterms:created>
  <dcterms:modified xsi:type="dcterms:W3CDTF">2021-10-11T13:42:55Z</dcterms:modified>
</cp:coreProperties>
</file>