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Olivier Wedding Day Fun (Feel free to phone a friend)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Bride's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Village of the year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Juan was 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Lana was 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the Bridal Couple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Juan's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Lana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Lana participated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Juan's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Juan was the fourth child to be born in this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Bride and Groom's first pet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years the couple have been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brothers the Groom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Master of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Pastor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we can't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Lana's Favourite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Olivier Wedding Day Fun (Feel free to phone a friend)</dc:title>
  <dcterms:created xsi:type="dcterms:W3CDTF">2021-10-11T13:42:50Z</dcterms:created>
  <dcterms:modified xsi:type="dcterms:W3CDTF">2021-10-11T13:42:50Z</dcterms:modified>
</cp:coreProperties>
</file>