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MY    </w:t>
      </w:r>
      <w:r>
        <w:t xml:space="preserve">   NAME    </w:t>
      </w:r>
      <w:r>
        <w:t xml:space="preserve">   IS    </w:t>
      </w:r>
      <w:r>
        <w:t xml:space="preserve">   OLIVER    </w:t>
      </w:r>
      <w:r>
        <w:t xml:space="preserve">   JAMES    </w:t>
      </w:r>
      <w:r>
        <w:t xml:space="preserve">   HAPPY    </w:t>
      </w:r>
      <w:r>
        <w:t xml:space="preserve">   BIRTHDAY    </w:t>
      </w:r>
      <w:r>
        <w:t xml:space="preserve">   TO    </w:t>
      </w:r>
      <w:r>
        <w:t xml:space="preserve">   ME    </w:t>
      </w:r>
      <w:r>
        <w:t xml:space="preserve">   TODAY    </w:t>
      </w:r>
      <w:r>
        <w:t xml:space="preserve">   SOME    </w:t>
      </w:r>
      <w:r>
        <w:t xml:space="preserve">   FAVORITE    </w:t>
      </w:r>
      <w:r>
        <w:t xml:space="preserve">   THINGS    </w:t>
      </w:r>
      <w:r>
        <w:t xml:space="preserve">   ARE    </w:t>
      </w:r>
      <w:r>
        <w:t xml:space="preserve">   KIDZ BOP    </w:t>
      </w:r>
      <w:r>
        <w:t xml:space="preserve">   COMPUTERS    </w:t>
      </w:r>
      <w:r>
        <w:t xml:space="preserve">   WRITING    </w:t>
      </w:r>
      <w:r>
        <w:t xml:space="preserve">   DRAWING    </w:t>
      </w:r>
      <w:r>
        <w:t xml:space="preserve">   YOSHI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Ollie</dc:title>
  <dcterms:created xsi:type="dcterms:W3CDTF">2021-10-11T13:42:53Z</dcterms:created>
  <dcterms:modified xsi:type="dcterms:W3CDTF">2021-10-11T13:42:53Z</dcterms:modified>
</cp:coreProperties>
</file>