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Ollie Vietnam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commander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Coordinated assault on 36 provincial capitals and 5 major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Mostly conservatives who supported Johnson's war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 that U.S. forces would withdraw as ARVN troops assumed more combat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Jellied gasoline which was dropped in large canisters that exploded on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Antiwar candidate for the Democratic Party nomination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 that if Vietnam fell to communism, its neighbors would fall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easing of tensions between warring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Village with strong Vietcong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Classified government history of America's involvement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NLF  guerrilla fighters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Restricted the president's war-making powers requiring him to consult with congress 48 hours prior to committing American forces to a foreign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Authorized the president to take all necessary measures to repel any armed attack against the forces of the United States and to prevent further aggression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between U.S., South Vietnam, North Vietnam, and the Vietcong to cease-fire and U.S. withdrawal from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men who were drafted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 Democratic senator presidential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Postponement of drafting to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important voice demanding independence for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Southeast Asia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Broke with Johnson's war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Ollie Vietnam War Crossword</dc:title>
  <dcterms:created xsi:type="dcterms:W3CDTF">2021-10-11T13:42:48Z</dcterms:created>
  <dcterms:modified xsi:type="dcterms:W3CDTF">2021-10-11T13:42:48Z</dcterms:modified>
</cp:coreProperties>
</file>