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Olly Murs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24 Hours    </w:t>
      </w:r>
      <w:r>
        <w:t xml:space="preserve">   Army Of Two    </w:t>
      </w:r>
      <w:r>
        <w:t xml:space="preserve">   Back Around    </w:t>
      </w:r>
      <w:r>
        <w:t xml:space="preserve">   Busy    </w:t>
      </w:r>
      <w:r>
        <w:t xml:space="preserve">   Dance With Me Tonight    </w:t>
      </w:r>
      <w:r>
        <w:t xml:space="preserve">   Dear Darlin    </w:t>
      </w:r>
      <w:r>
        <w:t xml:space="preserve">   Did You Miss Me    </w:t>
      </w:r>
      <w:r>
        <w:t xml:space="preserve">   Duets    </w:t>
      </w:r>
      <w:r>
        <w:t xml:space="preserve">   England    </w:t>
      </w:r>
      <w:r>
        <w:t xml:space="preserve">   Essex    </w:t>
      </w:r>
      <w:r>
        <w:t xml:space="preserve">   Grow Up    </w:t>
      </w:r>
      <w:r>
        <w:t xml:space="preserve">   Hand On Heart    </w:t>
      </w:r>
      <w:r>
        <w:t xml:space="preserve">   Heart On My Sleeve    </w:t>
      </w:r>
      <w:r>
        <w:t xml:space="preserve">   Heart Skips A Beat    </w:t>
      </w:r>
      <w:r>
        <w:t xml:space="preserve">   Hey You Beautiful    </w:t>
      </w:r>
      <w:r>
        <w:t xml:space="preserve">   In Case You Didn't Know    </w:t>
      </w:r>
      <w:r>
        <w:t xml:space="preserve">   Kiss Me    </w:t>
      </w:r>
      <w:r>
        <w:t xml:space="preserve">   Let Me In    </w:t>
      </w:r>
      <w:r>
        <w:t xml:space="preserve">   Never Been Better    </w:t>
      </w:r>
      <w:r>
        <w:t xml:space="preserve">   Oh My Goodness    </w:t>
      </w:r>
      <w:r>
        <w:t xml:space="preserve">   One Of Those Days    </w:t>
      </w:r>
      <w:r>
        <w:t xml:space="preserve">   Please Don't Let Me Go    </w:t>
      </w:r>
      <w:r>
        <w:t xml:space="preserve">   Pop    </w:t>
      </w:r>
      <w:r>
        <w:t xml:space="preserve">   Presenting    </w:t>
      </w:r>
      <w:r>
        <w:t xml:space="preserve">   Private    </w:t>
      </w:r>
      <w:r>
        <w:t xml:space="preserve">   R&amp;B    </w:t>
      </w:r>
      <w:r>
        <w:t xml:space="preserve">   Right Place Right Time    </w:t>
      </w:r>
      <w:r>
        <w:t xml:space="preserve">   Rock    </w:t>
      </w:r>
      <w:r>
        <w:t xml:space="preserve">   Seasons    </w:t>
      </w:r>
      <w:r>
        <w:t xml:space="preserve">   Singer    </w:t>
      </w:r>
      <w:r>
        <w:t xml:space="preserve">   Song Writer    </w:t>
      </w:r>
      <w:r>
        <w:t xml:space="preserve">   Thinking Of Me    </w:t>
      </w:r>
      <w:r>
        <w:t xml:space="preserve">   Trouble Maker    </w:t>
      </w:r>
      <w:r>
        <w:t xml:space="preserve">   Unpredictable    </w:t>
      </w:r>
      <w:r>
        <w:t xml:space="preserve">   Up    </w:t>
      </w:r>
      <w:r>
        <w:t xml:space="preserve">   Wrapped Up    </w:t>
      </w:r>
      <w:r>
        <w:t xml:space="preserve">   X Factor    </w:t>
      </w:r>
      <w:r>
        <w:t xml:space="preserve">   You Don't Know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Olly Murs</dc:title>
  <dcterms:created xsi:type="dcterms:W3CDTF">2021-10-11T13:42:16Z</dcterms:created>
  <dcterms:modified xsi:type="dcterms:W3CDTF">2021-10-11T13:42:16Z</dcterms:modified>
</cp:coreProperties>
</file>