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Olmec Civilization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Central America and Mexico that the Olmec's civilization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center controlled the river trade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Olmec center traded rubber, cacoa , and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lived in hot and humid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Olmec means- inhabitant of the ___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body of water near the Olmecs' settlements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center was located near the Tuxlas Mountains and trade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the first civilization in North and Central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Stones use for art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____between 1500 and 400 B.C.</w:t>
            </w:r>
          </w:p>
        </w:tc>
      </w:tr>
    </w:tbl>
    <w:p>
      <w:pPr>
        <w:pStyle w:val="WordBankMedium"/>
      </w:pPr>
      <w:r>
        <w:t xml:space="preserve">   Olmec    </w:t>
      </w:r>
      <w:r>
        <w:t xml:space="preserve">   Began    </w:t>
      </w:r>
      <w:r>
        <w:t xml:space="preserve">   Mesoamerica    </w:t>
      </w:r>
      <w:r>
        <w:t xml:space="preserve">   Rubber    </w:t>
      </w:r>
      <w:r>
        <w:t xml:space="preserve">   gulf of mexico    </w:t>
      </w:r>
      <w:r>
        <w:t xml:space="preserve">   La Venta    </w:t>
      </w:r>
      <w:r>
        <w:t xml:space="preserve">   Lowlands    </w:t>
      </w:r>
      <w:r>
        <w:t xml:space="preserve">   San Lorenzo    </w:t>
      </w:r>
      <w:r>
        <w:t xml:space="preserve">   Laguna de los Cerroso    </w:t>
      </w:r>
      <w:r>
        <w:t xml:space="preserve">   basalt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Olmec Civilization</dc:title>
  <dcterms:created xsi:type="dcterms:W3CDTF">2021-10-11T13:43:37Z</dcterms:created>
  <dcterms:modified xsi:type="dcterms:W3CDTF">2021-10-11T13:43:37Z</dcterms:modified>
</cp:coreProperties>
</file>