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Olmec Lost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Civilization    </w:t>
      </w:r>
      <w:r>
        <w:t xml:space="preserve">   Climatechange    </w:t>
      </w:r>
      <w:r>
        <w:t xml:space="preserve">   Corn    </w:t>
      </w:r>
      <w:r>
        <w:t xml:space="preserve">   Earthquake    </w:t>
      </w:r>
      <w:r>
        <w:t xml:space="preserve">   Maize    </w:t>
      </w:r>
      <w:r>
        <w:t xml:space="preserve">   Mexico    </w:t>
      </w:r>
      <w:r>
        <w:t xml:space="preserve">   Olmecs    </w:t>
      </w:r>
      <w:r>
        <w:t xml:space="preserve">   Squash    </w:t>
      </w:r>
      <w:r>
        <w:t xml:space="preserve">   Stoneheads    </w:t>
      </w:r>
      <w:r>
        <w:t xml:space="preserve">   Tobasco    </w:t>
      </w:r>
      <w:r>
        <w:t xml:space="preserve">   Tomatoes    </w:t>
      </w:r>
      <w:r>
        <w:t xml:space="preserve">   Veracruz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Olmec Lost Civilization</dc:title>
  <dcterms:created xsi:type="dcterms:W3CDTF">2021-10-11T13:42:14Z</dcterms:created>
  <dcterms:modified xsi:type="dcterms:W3CDTF">2021-10-11T13:42:14Z</dcterms:modified>
</cp:coreProperties>
</file>