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Olmec and Maya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main crop of the Maya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period of extreme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Olmec people used this to create sculptures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Olmec are known for playing a ceremonial _________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Olmec built this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Maya invented the idea of this number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culture that has complex systems of government, education and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created by the Olmec and Maya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began to develop a complete culture in what is now Southern Mexico and Guatemala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earliest cultures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Olmec and Maya</dc:title>
  <dcterms:created xsi:type="dcterms:W3CDTF">2021-10-11T13:42:41Z</dcterms:created>
  <dcterms:modified xsi:type="dcterms:W3CDTF">2021-10-11T13:42:41Z</dcterms:modified>
</cp:coreProperties>
</file>