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Olmecs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soil they used after a flood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that they used to record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Mesoamerican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game that they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or class of people that are superior above many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the grew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earlier people's culture that has a great an widespread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where the remains of the Olmec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igneous rock they used to carve heads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rain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religious and trade center</w:t>
            </w:r>
          </w:p>
        </w:tc>
      </w:tr>
    </w:tbl>
    <w:p>
      <w:pPr>
        <w:pStyle w:val="WordBankMedium"/>
      </w:pPr>
      <w:r>
        <w:t xml:space="preserve">   Olmec    </w:t>
      </w:r>
      <w:r>
        <w:t xml:space="preserve">   Pok-a-tok     </w:t>
      </w:r>
      <w:r>
        <w:t xml:space="preserve">   San Lorenzo    </w:t>
      </w:r>
      <w:r>
        <w:t xml:space="preserve">   Glyph     </w:t>
      </w:r>
      <w:r>
        <w:t xml:space="preserve">   Zapotec    </w:t>
      </w:r>
      <w:r>
        <w:t xml:space="preserve">   La Venta    </w:t>
      </w:r>
      <w:r>
        <w:t xml:space="preserve">   Maize     </w:t>
      </w:r>
      <w:r>
        <w:t xml:space="preserve">   alluvial soil     </w:t>
      </w:r>
      <w:r>
        <w:t xml:space="preserve">   elite    </w:t>
      </w:r>
      <w:r>
        <w:t xml:space="preserve">   mother culture     </w:t>
      </w:r>
      <w:r>
        <w:t xml:space="preserve">   Basalt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Olmecs</dc:title>
  <dcterms:created xsi:type="dcterms:W3CDTF">2021-10-11T13:42:27Z</dcterms:created>
  <dcterms:modified xsi:type="dcterms:W3CDTF">2021-10-11T13:42:27Z</dcterms:modified>
</cp:coreProperties>
</file>