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Olmsted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Great Tornado    </w:t>
      </w:r>
      <w:r>
        <w:t xml:space="preserve">   Mayo Clinic    </w:t>
      </w:r>
      <w:r>
        <w:t xml:space="preserve">   Minnesota    </w:t>
      </w:r>
      <w:r>
        <w:t xml:space="preserve">   David Olmsted    </w:t>
      </w:r>
      <w:r>
        <w:t xml:space="preserve">   1855    </w:t>
      </w:r>
      <w:r>
        <w:t xml:space="preserve">   Plummer House    </w:t>
      </w:r>
      <w:r>
        <w:t xml:space="preserve">   Mayowood Mansion    </w:t>
      </w:r>
      <w:r>
        <w:t xml:space="preserve">   William Dee    </w:t>
      </w:r>
      <w:r>
        <w:t xml:space="preserve">   Goose    </w:t>
      </w:r>
      <w:r>
        <w:t xml:space="preserve">   30,000    </w:t>
      </w:r>
      <w:r>
        <w:t xml:space="preserve">   Silver Lake    </w:t>
      </w:r>
      <w:r>
        <w:t xml:space="preserve">   Rochester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Olmsted County</dc:title>
  <dcterms:created xsi:type="dcterms:W3CDTF">2021-10-11T13:42:03Z</dcterms:created>
  <dcterms:modified xsi:type="dcterms:W3CDTF">2021-10-11T13:42:03Z</dcterms:modified>
</cp:coreProperties>
</file>