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"Ologies"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Scientist that studies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Scientist that studies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 that studies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 that studies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Scientist that studies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Scientist that studies butterflies and moths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 that studies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Scientist that studies the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that studies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 that studies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that studies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 that studies life forms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that studies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Scientist that studies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 that studies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"Ologies"</dc:title>
  <dcterms:created xsi:type="dcterms:W3CDTF">2021-10-10T23:51:58Z</dcterms:created>
  <dcterms:modified xsi:type="dcterms:W3CDTF">2021-10-10T23:51:58Z</dcterms:modified>
</cp:coreProperties>
</file>