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Oluwatiseounlatenikakanolese?'*Zzabolazza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Generoso    </w:t>
      </w:r>
      <w:r>
        <w:t xml:space="preserve">   Amigable    </w:t>
      </w:r>
      <w:r>
        <w:t xml:space="preserve">   Extrovertido    </w:t>
      </w:r>
      <w:r>
        <w:t xml:space="preserve">   Energico    </w:t>
      </w:r>
      <w:r>
        <w:t xml:space="preserve">   Digno    </w:t>
      </w:r>
      <w:r>
        <w:t xml:space="preserve">   Fiel    </w:t>
      </w:r>
      <w:r>
        <w:t xml:space="preserve">   Seguro    </w:t>
      </w:r>
      <w:r>
        <w:t xml:space="preserve">   Complejo    </w:t>
      </w:r>
      <w:r>
        <w:t xml:space="preserve">   Inteligente    </w:t>
      </w:r>
      <w:r>
        <w:t xml:space="preserve">   Alegre    </w:t>
      </w:r>
      <w:r>
        <w:t xml:space="preserve">   Protector    </w:t>
      </w:r>
      <w:r>
        <w:t xml:space="preserve">   Tranquilo    </w:t>
      </w:r>
      <w:r>
        <w:t xml:space="preserve">   Valiento    </w:t>
      </w:r>
      <w:r>
        <w:t xml:space="preserve">   Audaz    </w:t>
      </w:r>
      <w:r>
        <w:t xml:space="preserve">   Flexible    </w:t>
      </w:r>
      <w:r>
        <w:t xml:space="preserve">   Tolerante    </w:t>
      </w:r>
      <w:r>
        <w:t xml:space="preserve">   Capaz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Oluwatiseounlatenikakanolese?'*Zzabolazza</dc:title>
  <dcterms:created xsi:type="dcterms:W3CDTF">2021-10-11T13:42:52Z</dcterms:created>
  <dcterms:modified xsi:type="dcterms:W3CDTF">2021-10-11T13:42:52Z</dcterms:modified>
</cp:coreProperties>
</file>