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protector of oaths. 4,7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author who wrote about the sanctuary at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of the statue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of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Zeus gave his name to this hill.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founder of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terrified by what he saw on the pediment. 3,4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made the statue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for the ash altar came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Votive offerings from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gods. 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treasuries added to the number of metopes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Olympia and Delphi were, but Athens wasn't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west pediment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of the Peloponnese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Zeus'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</dc:title>
  <dcterms:created xsi:type="dcterms:W3CDTF">2021-10-11T13:43:06Z</dcterms:created>
  <dcterms:modified xsi:type="dcterms:W3CDTF">2021-10-11T13:43:06Z</dcterms:modified>
</cp:coreProperties>
</file>