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Olympia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Timer    </w:t>
      </w:r>
      <w:r>
        <w:t xml:space="preserve">   Wave    </w:t>
      </w:r>
      <w:r>
        <w:t xml:space="preserve">   Stream    </w:t>
      </w:r>
      <w:r>
        <w:t xml:space="preserve">   Bronze    </w:t>
      </w:r>
      <w:r>
        <w:t xml:space="preserve">   twobladed    </w:t>
      </w:r>
      <w:r>
        <w:t xml:space="preserve">   paddle    </w:t>
      </w:r>
      <w:r>
        <w:t xml:space="preserve">   Germany    </w:t>
      </w:r>
      <w:r>
        <w:t xml:space="preserve">   Silver    </w:t>
      </w:r>
      <w:r>
        <w:t xml:space="preserve">   Gold    </w:t>
      </w:r>
      <w:r>
        <w:t xml:space="preserve">   River    </w:t>
      </w:r>
      <w:r>
        <w:t xml:space="preserve">   Grimm    </w:t>
      </w:r>
      <w:r>
        <w:t xml:space="preserve">   Alexander    </w:t>
      </w:r>
      <w:r>
        <w:t xml:space="preserve">   KAyak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Olympia</dc:title>
  <dcterms:created xsi:type="dcterms:W3CDTF">2021-10-11T13:42:48Z</dcterms:created>
  <dcterms:modified xsi:type="dcterms:W3CDTF">2021-10-11T13:42:48Z</dcterms:modified>
</cp:coreProperties>
</file>