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hephaestus    </w:t>
      </w:r>
      <w:r>
        <w:t xml:space="preserve">   athena    </w:t>
      </w:r>
      <w:r>
        <w:t xml:space="preserve">   hades    </w:t>
      </w:r>
      <w:r>
        <w:t xml:space="preserve">   aphrodite    </w:t>
      </w:r>
      <w:r>
        <w:t xml:space="preserve">   dionysus    </w:t>
      </w:r>
      <w:r>
        <w:t xml:space="preserve">   demeter    </w:t>
      </w:r>
      <w:r>
        <w:t xml:space="preserve">   artemis    </w:t>
      </w:r>
      <w:r>
        <w:t xml:space="preserve">   apollo    </w:t>
      </w:r>
      <w:r>
        <w:t xml:space="preserve">   hera    </w:t>
      </w:r>
      <w:r>
        <w:t xml:space="preserve">   hermes    </w:t>
      </w:r>
      <w:r>
        <w:t xml:space="preserve">   poseidon    </w:t>
      </w:r>
      <w:r>
        <w:t xml:space="preserve">   zues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Olympian Word Search</dc:title>
  <dcterms:created xsi:type="dcterms:W3CDTF">2021-10-11T13:42:50Z</dcterms:created>
  <dcterms:modified xsi:type="dcterms:W3CDTF">2021-10-11T13:42:50Z</dcterms:modified>
</cp:coreProperties>
</file>