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Clarisse La'Rue    </w:t>
      </w:r>
      <w:r>
        <w:t xml:space="preserve">   Tyson    </w:t>
      </w:r>
      <w:r>
        <w:t xml:space="preserve">   Rick    </w:t>
      </w:r>
      <w:r>
        <w:t xml:space="preserve">   Luke    </w:t>
      </w:r>
      <w:r>
        <w:t xml:space="preserve">   Ethan    </w:t>
      </w:r>
      <w:r>
        <w:t xml:space="preserve">   chroniches    </w:t>
      </w:r>
      <w:r>
        <w:t xml:space="preserve">   Backbiter    </w:t>
      </w:r>
      <w:r>
        <w:t xml:space="preserve">   Thalia    </w:t>
      </w:r>
      <w:r>
        <w:t xml:space="preserve">   Riptide    </w:t>
      </w:r>
      <w:r>
        <w:t xml:space="preserve">   Percy    </w:t>
      </w:r>
      <w:r>
        <w:t xml:space="preserve">   Mythogical    </w:t>
      </w:r>
      <w:r>
        <w:t xml:space="preserve">   Demigod    </w:t>
      </w:r>
      <w:r>
        <w:t xml:space="preserve">   Camp Half Blood    </w:t>
      </w:r>
      <w:r>
        <w:t xml:space="preserve">   Automations    </w:t>
      </w:r>
      <w:r>
        <w:t xml:space="preserve">   Silena    </w:t>
      </w:r>
      <w:r>
        <w:t xml:space="preserve">   Olypus    </w:t>
      </w:r>
      <w:r>
        <w:t xml:space="preserve">   Mist    </w:t>
      </w:r>
      <w:r>
        <w:t xml:space="preserve">   Clarisse    </w:t>
      </w:r>
      <w:r>
        <w:t xml:space="preserve">   Blood    </w:t>
      </w:r>
      <w:r>
        <w:t xml:space="preserve">   Annabeth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Olympian</dc:title>
  <dcterms:created xsi:type="dcterms:W3CDTF">2021-10-11T13:42:40Z</dcterms:created>
  <dcterms:modified xsi:type="dcterms:W3CDTF">2021-10-11T13:42:40Z</dcterms:modified>
</cp:coreProperties>
</file>