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Olympian world scramble </w:t>
      </w:r>
    </w:p>
    <w:p>
      <w:pPr>
        <w:pStyle w:val="Questions"/>
      </w:pPr>
      <w:r>
        <w:t xml:space="preserve">1. CPRYE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YNPOALI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AHETBNAN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AEDH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TNTDIRE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TPIDEIR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KREGE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HFLA ODOLB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HSEAD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SNOKOR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Olympian world scramble </dc:title>
  <dcterms:created xsi:type="dcterms:W3CDTF">2021-10-11T13:43:22Z</dcterms:created>
  <dcterms:modified xsi:type="dcterms:W3CDTF">2021-10-11T13:43:22Z</dcterms:modified>
</cp:coreProperties>
</file>