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Olympians and Olympic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Track    </w:t>
      </w:r>
      <w:r>
        <w:t xml:space="preserve">   Serena Williams    </w:t>
      </w:r>
      <w:r>
        <w:t xml:space="preserve">   Ryan Lochte    </w:t>
      </w:r>
      <w:r>
        <w:t xml:space="preserve">   Speed walking    </w:t>
      </w:r>
      <w:r>
        <w:t xml:space="preserve">   Micheal phelps    </w:t>
      </w:r>
      <w:r>
        <w:t xml:space="preserve">   Gabby Douglas    </w:t>
      </w:r>
      <w:r>
        <w:t xml:space="preserve">   Volleyball    </w:t>
      </w:r>
      <w:r>
        <w:t xml:space="preserve">   Diving    </w:t>
      </w:r>
      <w:r>
        <w:t xml:space="preserve">   Swimming    </w:t>
      </w:r>
      <w:r>
        <w:t xml:space="preserve">   Basketball    </w:t>
      </w:r>
      <w:r>
        <w:t xml:space="preserve">   Table tennis    </w:t>
      </w:r>
      <w:r>
        <w:t xml:space="preserve">   Gymnastics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Olympians and Olympic Sports</dc:title>
  <dcterms:created xsi:type="dcterms:W3CDTF">2021-10-11T13:42:20Z</dcterms:created>
  <dcterms:modified xsi:type="dcterms:W3CDTF">2021-10-11T13:42:20Z</dcterms:modified>
</cp:coreProperties>
</file>