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Olympians and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Goddess of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of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excessive price in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Born of the foam and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Goddess of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opening, hole or gap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deduce or conclude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God of war and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God of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warning or indication of a future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sad and causes season changes (winter)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cause someone to feel isolated or estranged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Goddess of the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of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take over the place, position, or role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serving as a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feeling or appearing casually 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totally bewilder or perplexed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Goddess of wisdom and battle strategy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 of the sea and waterways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subject of a talk, a persons thoughts, a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 of sun or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God of wine and celebration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God of science and invention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Goddess of moon, hunting, chasity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All powerful, supreme ruler of the gods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Olympians and vocab</dc:title>
  <dcterms:created xsi:type="dcterms:W3CDTF">2021-10-11T13:42:59Z</dcterms:created>
  <dcterms:modified xsi:type="dcterms:W3CDTF">2021-10-11T13:42:59Z</dcterms:modified>
</cp:coreProperties>
</file>