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competed in the ancient Olympics?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2020 Paralympic mascots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year did the modern Olympics start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country started the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Olympic rings symbolise?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county held the Olympics in 2020?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2020 Olympic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first ancient Olympics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ancient Olympics first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city held the Olympics in 2020?</w:t>
            </w:r>
          </w:p>
        </w:tc>
      </w:tr>
    </w:tbl>
    <w:p>
      <w:pPr>
        <w:pStyle w:val="WordBankMedium"/>
      </w:pPr>
      <w:r>
        <w:t xml:space="preserve">   Miraitowa    </w:t>
      </w:r>
      <w:r>
        <w:t xml:space="preserve">   Someity    </w:t>
      </w:r>
      <w:r>
        <w:t xml:space="preserve">   1896    </w:t>
      </w:r>
      <w:r>
        <w:t xml:space="preserve">   776 BC    </w:t>
      </w:r>
      <w:r>
        <w:t xml:space="preserve">   running    </w:t>
      </w:r>
      <w:r>
        <w:t xml:space="preserve">   men    </w:t>
      </w:r>
      <w:r>
        <w:t xml:space="preserve">   Japan    </w:t>
      </w:r>
      <w:r>
        <w:t xml:space="preserve">   Greece    </w:t>
      </w:r>
      <w:r>
        <w:t xml:space="preserve">   continents    </w:t>
      </w:r>
      <w:r>
        <w:t xml:space="preserve">   Tokyo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</dc:title>
  <dcterms:created xsi:type="dcterms:W3CDTF">2021-10-11T13:43:43Z</dcterms:created>
  <dcterms:modified xsi:type="dcterms:W3CDTF">2021-10-11T13:43:43Z</dcterms:modified>
</cp:coreProperties>
</file>